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U2 spy plane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state was Powers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pilot of U2 spy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soviet spy that contributed to the "spy swap"?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company that manufactured the spy plane?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U2 shot down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pill that the CIA gave Powers as an optional way of killing himself if he got caught?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branch of military did Powers join in 1950?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years was Powers sentenced?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Rudolf Abel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president at the time of the U2 incident?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U2 spy plane Crossword puzzle</dc:title>
  <dcterms:created xsi:type="dcterms:W3CDTF">2021-10-11T20:15:31Z</dcterms:created>
  <dcterms:modified xsi:type="dcterms:W3CDTF">2021-10-11T20:15:31Z</dcterms:modified>
</cp:coreProperties>
</file>