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U3A Christmas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Sir Henry _____ (Proms)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and Aeneus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note of the sol-fa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Russian composer who died the same day as Joseph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quality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Scott Joplin was a famous composer and performer of this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Australian soprano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Musical starring Maurice Chevalier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German-Baroque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Alternative spelling of 15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Service - a large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Christmas ________ when we Midnight 6D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lively baroque dance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Origin of dances Habanera and Rhumba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prayer to the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Sir __________ Beecham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______________ Wingrave (Opera)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Charles______ American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Luciano?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It represents one semitone on a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  Klemperer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Lover of Tristan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7th note of the sol-fa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 genius born in Salzburg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 __________ German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Chinese pianist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 born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6th note of the sol-fa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Added to a note to lengthen by a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Ballet by Aaron Copland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musical event (inf)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Philip ___________American minimalist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 Fludde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Italian composer of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2nd note of the sol-fa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Fairly quietly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U3A Christmas Music</dc:title>
  <dcterms:created xsi:type="dcterms:W3CDTF">2021-10-11T20:15:38Z</dcterms:created>
  <dcterms:modified xsi:type="dcterms:W3CDTF">2021-10-11T20:15:38Z</dcterms:modified>
</cp:coreProperties>
</file>