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U3A Geo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black colour of many Karoo shales is caused by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truly a 'rainbow nation' mineral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Iron, titanium oxide forming black streaks on our beaches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green colour of many Karoo shales is due to this type of iron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girls can flirt and other queer things can ..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way a mineral reflects light from a fresh, unweathered surface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Vein or milky quartz is white due to inclusions of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maroon colour of many Karoo shales is due to this type of iron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alkali feldspar common in Cape Granite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 for many carbonate minerals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Pink alkali feldspar common in Cape Granite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heavy, black with a metallic lustre but my streak is earthy red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Sulphide of iron forming cubic crystals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show you two for the price of one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Bornite (copper, iron sulphide) and soap bubbles have this in common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Pyrite and galena display this type of lustre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Mineralogist after whom the hardness scale is named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Silicified chrysotile asbestos, an amphibole (6,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for testing the colour of a crushed mineral 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Pyrite, fluorite, sea salt and galena are all ..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Alternating layers of silica and hematite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U3A Geo Crossword 2</dc:title>
  <dcterms:created xsi:type="dcterms:W3CDTF">2021-10-12T20:35:27Z</dcterms:created>
  <dcterms:modified xsi:type="dcterms:W3CDTF">2021-10-12T20:35:27Z</dcterms:modified>
</cp:coreProperties>
</file>