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U3A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Cotton    </w:t>
      </w:r>
      <w:r>
        <w:t xml:space="preserve">   Leather    </w:t>
      </w:r>
      <w:r>
        <w:t xml:space="preserve">   Fruit and Flowers    </w:t>
      </w:r>
      <w:r>
        <w:t xml:space="preserve">   Wood    </w:t>
      </w:r>
      <w:r>
        <w:t xml:space="preserve">   Sugar    </w:t>
      </w:r>
      <w:r>
        <w:t xml:space="preserve">   Wollen    </w:t>
      </w:r>
      <w:r>
        <w:t xml:space="preserve">   Bronze    </w:t>
      </w:r>
      <w:r>
        <w:t xml:space="preserve">   Pottery    </w:t>
      </w:r>
      <w:r>
        <w:t xml:space="preserve">   Tin    </w:t>
      </w:r>
      <w:r>
        <w:t xml:space="preserve">   Silk and Fine Linen    </w:t>
      </w:r>
      <w:r>
        <w:t xml:space="preserve">   Crystal    </w:t>
      </w:r>
      <w:r>
        <w:t xml:space="preserve">   China    </w:t>
      </w:r>
      <w:r>
        <w:t xml:space="preserve">   Silver    </w:t>
      </w:r>
      <w:r>
        <w:t xml:space="preserve">   Pearl    </w:t>
      </w:r>
      <w:r>
        <w:t xml:space="preserve">   Coral    </w:t>
      </w:r>
      <w:r>
        <w:t xml:space="preserve">   Ruby    </w:t>
      </w:r>
      <w:r>
        <w:t xml:space="preserve">   Gold    </w:t>
      </w:r>
      <w:r>
        <w:t xml:space="preserve">   Diamond    </w:t>
      </w:r>
      <w:r>
        <w:t xml:space="preserve">   Blue Sapphire    </w:t>
      </w:r>
      <w:r>
        <w:t xml:space="preserve">   Platinum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U3A May</dc:title>
  <dcterms:created xsi:type="dcterms:W3CDTF">2021-10-12T21:01:12Z</dcterms:created>
  <dcterms:modified xsi:type="dcterms:W3CDTF">2021-10-12T21:01:12Z</dcterms:modified>
</cp:coreProperties>
</file>