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U3 L1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seems to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think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 L1 Vocabulario</dc:title>
  <dcterms:created xsi:type="dcterms:W3CDTF">2021-10-11T20:16:53Z</dcterms:created>
  <dcterms:modified xsi:type="dcterms:W3CDTF">2021-10-11T20:16:53Z</dcterms:modified>
</cp:coreProperties>
</file>