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U4A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que alguien tiene la culpa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Alguien que decir verdad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lo que me prestan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 aceptaron su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Alguien es enojado 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conversación de opiniones contrarias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escribir todo en una diario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 tener confianza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confianza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Alguien que chismea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U4A Crucigrama</dc:title>
  <dcterms:created xsi:type="dcterms:W3CDTF">2021-10-12T20:35:14Z</dcterms:created>
  <dcterms:modified xsi:type="dcterms:W3CDTF">2021-10-12T20:35:14Z</dcterms:modified>
</cp:coreProperties>
</file>