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U4E1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butcher´s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for, by,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near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say, 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avenue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U4E1 Crossword</dc:title>
  <dcterms:created xsi:type="dcterms:W3CDTF">2021-10-11T20:15:29Z</dcterms:created>
  <dcterms:modified xsi:type="dcterms:W3CDTF">2021-10-11T20:15:29Z</dcterms:modified>
</cp:coreProperties>
</file>