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U4L2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cuchara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 entradas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bistec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cuchillo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pastel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piscina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sal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correo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 verduras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propina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servilleta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concierto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ensalada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U4L2 Word Search</dc:title>
  <dcterms:created xsi:type="dcterms:W3CDTF">2021-10-11T20:16:02Z</dcterms:created>
  <dcterms:modified xsi:type="dcterms:W3CDTF">2021-10-11T20:16:02Z</dcterms:modified>
</cp:coreProperties>
</file>