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U.4 L.1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go to shop, multiple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one-piece garment worn by ladies in a formal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Worn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blank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? ? the cashier at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fancy shirt for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your head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wear ?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Currency used across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Originally worn by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Keep your feet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 of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? is on the pricetag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Bottoms worn when it’s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Gross, looks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casual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paper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accessory worn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? clothes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Maria dyed her hair, everyone commented on her ? look.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U.4 L.1 Vocabulary</dc:title>
  <dcterms:created xsi:type="dcterms:W3CDTF">2021-10-11T20:15:02Z</dcterms:created>
  <dcterms:modified xsi:type="dcterms:W3CDTF">2021-10-11T20:15:02Z</dcterms:modified>
</cp:coreProperties>
</file>