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U4 L2 Vocab Crossword (pt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Ticket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Rock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By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(Food) server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Movie theater; the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Center, downtown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cost</w:t>
            </w:r>
          </w:p>
        </w:tc>
      </w:tr>
    </w:tbl>
    <w:p>
      <w:pPr>
        <w:pStyle w:val="WordBankMedium"/>
      </w:pPr>
      <w:r>
        <w:t xml:space="preserve">   Centro    </w:t>
      </w:r>
      <w:r>
        <w:t xml:space="preserve">   Cine    </w:t>
      </w:r>
      <w:r>
        <w:t xml:space="preserve">   Parque    </w:t>
      </w:r>
      <w:r>
        <w:t xml:space="preserve">   Restaurante     </w:t>
      </w:r>
      <w:r>
        <w:t xml:space="preserve">   Teatro    </w:t>
      </w:r>
      <w:r>
        <w:t xml:space="preserve">   Concierto    </w:t>
      </w:r>
      <w:r>
        <w:t xml:space="preserve">   Entradas    </w:t>
      </w:r>
      <w:r>
        <w:t xml:space="preserve">   Música rock    </w:t>
      </w:r>
      <w:r>
        <w:t xml:space="preserve">   Película     </w:t>
      </w:r>
      <w:r>
        <w:t xml:space="preserve">   Ventanilla     </w:t>
      </w:r>
      <w:r>
        <w:t xml:space="preserve">   A pie    </w:t>
      </w:r>
      <w:r>
        <w:t xml:space="preserve">   Calle    </w:t>
      </w:r>
      <w:r>
        <w:t xml:space="preserve">   En autobús    </w:t>
      </w:r>
      <w:r>
        <w:t xml:space="preserve">   En coche    </w:t>
      </w:r>
      <w:r>
        <w:t xml:space="preserve">   Encontrar    </w:t>
      </w:r>
      <w:r>
        <w:t xml:space="preserve">   Tomar    </w:t>
      </w:r>
      <w:r>
        <w:t xml:space="preserve">   Camarero    </w:t>
      </w:r>
      <w:r>
        <w:t xml:space="preserve">   Costar    </w:t>
      </w:r>
      <w:r>
        <w:t xml:space="preserve">   Cuenta    </w:t>
      </w:r>
      <w:r>
        <w:t xml:space="preserve">   De postre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U4 L2 Vocab Crossword (pt 1)</dc:title>
  <dcterms:created xsi:type="dcterms:W3CDTF">2021-10-12T20:34:47Z</dcterms:created>
  <dcterms:modified xsi:type="dcterms:W3CDTF">2021-10-12T20:34:47Z</dcterms:modified>
</cp:coreProperties>
</file>