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U4 L2 Vocab Matching (pt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centro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Rock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Movie theater; the 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By 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restaurante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Center, downtown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teatro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(Food) 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concierto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Restaurant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entradas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Main course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música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Ticket 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película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By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ventanilla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Café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autobús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coche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Movie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Encontrar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For dessert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(la) camarero(a)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By 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Concert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cuenta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Tickets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postre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menú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plato principal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 L2 Vocab Matching (pt 1)</dc:title>
  <dcterms:created xsi:type="dcterms:W3CDTF">2021-10-12T20:38:31Z</dcterms:created>
  <dcterms:modified xsi:type="dcterms:W3CDTF">2021-10-12T20:38:31Z</dcterms:modified>
</cp:coreProperties>
</file>