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U4 L2 Vocab Matching (pt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propina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Pedir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Chicken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return, to come 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arroz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bistec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Tomato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brócoli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Potato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carne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sleep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ensalada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frijoles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Broccoli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pastel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patata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pescado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Beef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pollo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tomate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serve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 verduras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Salad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Allí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Almorzar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order, to ask for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Aquí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eat lunch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Dormir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be able, can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lugar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Perhaps, maybe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Tal vez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To see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Volver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Vegetables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U4 L2 Vocab Matching (pt 2)</dc:title>
  <dcterms:created xsi:type="dcterms:W3CDTF">2021-10-12T20:38:33Z</dcterms:created>
  <dcterms:modified xsi:type="dcterms:W3CDTF">2021-10-12T20:38:33Z</dcterms:modified>
</cp:coreProperties>
</file>