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U5 My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 l_____ his kite.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afraid o__ fire, Mr Xu?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W____ does your mother do, Jill?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has big t_____.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D___ play with fire,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 pig is p_____ with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small teeth are 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your p_____ do, Peter?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Mike' kite is h____.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a_____.(害怕的)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d____ Mrs White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lion cannot g____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lion is big and 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your mother a t_____ too?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U5 My friends</dc:title>
  <dcterms:created xsi:type="dcterms:W3CDTF">2021-10-12T20:35:25Z</dcterms:created>
  <dcterms:modified xsi:type="dcterms:W3CDTF">2021-10-12T20:35:25Z</dcterms:modified>
</cp:coreProperties>
</file>