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U5 TEWWG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only for a short time; impermanent; When Kate got a spray tan it lasted for a week because it was " 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frivolously,  to tease; Kate hates it when her siblings " " with her in front of her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or feel sympathy or pity; sympathize; When Callie's friend's dog died, she wanted to " "  with her to make her feel better.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compunction or human feeling; When Tom went through an extreme loss and was super sad, he became " " to human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something abstract but perceptible) issue or spread out from (a source)  When Kate got asked to prom, happiness seemed to " " from 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 and without shame; When Kate got in trouble, she answered her mom with a " "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marked by fine distinctions, or done at random or without careful judgement. Kate had a hard time picking out her friend in the crowd because he had given " " details about his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(a sacred place or thing) with violent disrespect; violate; The terrorists used clubs when " " the ancient artifacts in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(typically of children) irritable and quarrelsome  When Elliot and Brooks are tired and grump they become extremely "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neatly skillful and quick in one’s movements; Nurses have to be " " with the needle when they are stitching someone up.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U5 TEWWG Vocab</dc:title>
  <dcterms:created xsi:type="dcterms:W3CDTF">2021-10-12T20:35:36Z</dcterms:created>
  <dcterms:modified xsi:type="dcterms:W3CDTF">2021-10-12T20:35:36Z</dcterms:modified>
</cp:coreProperties>
</file>