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U6 Asking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附近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公交车站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车站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年轻的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到达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出租车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直走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医院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很远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男人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或者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U6 Asking the way</dc:title>
  <dcterms:created xsi:type="dcterms:W3CDTF">2021-10-12T20:35:27Z</dcterms:created>
  <dcterms:modified xsi:type="dcterms:W3CDTF">2021-10-12T20:35:27Z</dcterms:modified>
</cp:coreProperties>
</file>