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U7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Specialization    </w:t>
      </w:r>
      <w:r>
        <w:t xml:space="preserve">   Productivity    </w:t>
      </w:r>
      <w:r>
        <w:t xml:space="preserve">   Division of Labor    </w:t>
      </w:r>
      <w:r>
        <w:t xml:space="preserve">   Substitutes    </w:t>
      </w:r>
      <w:r>
        <w:t xml:space="preserve">   Complements    </w:t>
      </w:r>
      <w:r>
        <w:t xml:space="preserve">   Product Market    </w:t>
      </w:r>
      <w:r>
        <w:t xml:space="preserve">   Factor Market    </w:t>
      </w:r>
      <w:r>
        <w:t xml:space="preserve">   Government Sector    </w:t>
      </w:r>
      <w:r>
        <w:t xml:space="preserve">   Consumer Sector    </w:t>
      </w:r>
      <w:r>
        <w:t xml:space="preserve">   Market Economy    </w:t>
      </w:r>
      <w:r>
        <w:t xml:space="preserve">   Command Economy    </w:t>
      </w:r>
      <w:r>
        <w:t xml:space="preserve">   Circular Flow Model    </w:t>
      </w:r>
      <w:r>
        <w:t xml:space="preserve">   Equilibrium Price    </w:t>
      </w:r>
      <w:r>
        <w:t xml:space="preserve">   Supply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U7 part 2</dc:title>
  <dcterms:created xsi:type="dcterms:W3CDTF">2021-10-11T20:16:01Z</dcterms:created>
  <dcterms:modified xsi:type="dcterms:W3CDTF">2021-10-11T20:16:01Z</dcterms:modified>
</cp:coreProperties>
</file>