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U8: World War I and Interwar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result of the war, a section of the German-French border was forced to become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Lenin led this party to gain control in Russia. Sought to bring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begining of WWI, this was used to inspire nationalism and to influence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Russia left the war in 1917, the ____ ceased to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felt that it was important to treat Germany fairly to lessen tesnions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days before Armistice day, William II stepped down, otherwise known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helped to inspire the French New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Russian leader wanted peace and proposed the New Economic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nickname for WWI comes from the long and slow process of the war and the corresponding death tolls.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was seen as unfair to the Germans. It was mainly influenced by GB and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father annexed B&amp;H, sparking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are now viewed as places where extreme amounts of unjustified deaths occured during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 failed due to the stock market crash in the U.S.A. This also impacted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Before the Nazi party gained full controoll, it first held a large section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 was reflected in Europe due to close economic ties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 used WWI to gain soverignty.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France was nervous of Germany as a result of their increased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prevent further attacks on the French, this area was demilitarized.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As a direct result of this event, many lost their lives and the Communist-Nationalist alliance ceased to exist in China.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nickname for the fascist leader of Italy following WWI. He ruled by using secret police and usedd threats to gain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proposed by the U.S., we did not join because of feeling that we would always be dragged into European 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direct result of increased industrialization in Russia, ____ increased.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WWI, Britian went into a state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interception of this, the U.S. decided it was time to enter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eastern front was very much based upon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 chain of _____ was the cause of the large scale of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that Germany was forced to pay was seen as unfair and insulting to Germans.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 was produced out of the new deal to help America escape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tactic was developed by Germans after the war turned into that of attrition.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 was implemented to push Russia to Industrialize.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 led Germany into WWII and helped to inspire German glorification.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U8: World War I and Interwar</dc:title>
  <dcterms:created xsi:type="dcterms:W3CDTF">2021-10-11T20:15:56Z</dcterms:created>
  <dcterms:modified xsi:type="dcterms:W3CDTF">2021-10-11T20:15:56Z</dcterms:modified>
</cp:coreProperties>
</file>