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U8 mai DONGxi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Expensive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the shop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everyday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bookshop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U8 mai DONGxi</dc:title>
  <dcterms:created xsi:type="dcterms:W3CDTF">2021-10-11T20:15:29Z</dcterms:created>
  <dcterms:modified xsi:type="dcterms:W3CDTF">2021-10-11T20:15:29Z</dcterms:modified>
</cp:coreProperties>
</file>