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UAE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group of people make up 85% of the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UAE is known for what type of no tax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what region did the UAE base its educational system of off?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UAE currency?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had control over the UAE until 1971?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UAE is slightly smaller than what US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form of pollution is a rising concern in the Sharjah emirate?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UAE's official religion that is practiced by over 75% of the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world's tallest tower (2,717 feet) located in Dubai?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is the main trading center in the entire gulf?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UAE and what country have current territorial disputes over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type of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most popular sports in the UAE?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is the national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hotel located in Dubai is the only hotel in the world with a seven star 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major resource was discovered in the 1960's?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emirate in land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title of the UAE before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UAE has had ongoing border disputes with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relationship does the UAE have with China and India?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UAE Crossword </dc:title>
  <dcterms:created xsi:type="dcterms:W3CDTF">2021-10-11T20:15:32Z</dcterms:created>
  <dcterms:modified xsi:type="dcterms:W3CDTF">2021-10-11T20:15:32Z</dcterms:modified>
</cp:coreProperties>
</file>