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UAE TOWARDS THE NEXT 50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pollution is a rising concern in the Sharjah emirate?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UAE and what country have current territorial disputes over islands?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emirate is known as the pearl of the Gulf?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most popular sports in the UAE?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emirate is the House of Wisdom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group of people make up 85% of the population?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Crown Prince of Sharjah?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in charge of EXPO2020?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month is EXPO2020 scheduled to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 the national animal of the UAE?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what region did the UAE base its educational system of off?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UAE TOWARDS THE NEXT 50 CROSSWORD</dc:title>
  <dcterms:created xsi:type="dcterms:W3CDTF">2021-10-11T20:17:14Z</dcterms:created>
  <dcterms:modified xsi:type="dcterms:W3CDTF">2021-10-11T20:17:14Z</dcterms:modified>
</cp:coreProperties>
</file>