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UAS crossword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mammal that we test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tree pollinate from December to March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weed can be used to make 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mold can cause infections called zygomycosis, which is infections in mucous membranes, nasal passages and sinuses.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organism feed on skin flakes from animals and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compound that is released by cells in response to injury and in allergic and inflammatory reactions, causing contraction of smooth muscle and dilation of capillaries.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trees are great climbing trees and can be found at many parks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mold is commonly found in soil and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handwashing technique do we use before making meds?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insurance that always cover 80% of all of our CPT codes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grass people have in their 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Greek genus name for this mold is Nerve spore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PPE required for filling testing wells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Mold used in production of Tempeh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U stans for in RISE-UP </w:t>
            </w:r>
          </w:p>
        </w:tc>
      </w:tr>
    </w:tbl>
    <w:p>
      <w:pPr>
        <w:pStyle w:val="WordBankMedium"/>
      </w:pPr>
      <w:r>
        <w:t xml:space="preserve">   Unity     </w:t>
      </w:r>
      <w:r>
        <w:t xml:space="preserve">   Horse    </w:t>
      </w:r>
      <w:r>
        <w:t xml:space="preserve">   Bermuda     </w:t>
      </w:r>
      <w:r>
        <w:t xml:space="preserve">   Cedar    </w:t>
      </w:r>
      <w:r>
        <w:t xml:space="preserve">   Histamine     </w:t>
      </w:r>
      <w:r>
        <w:t xml:space="preserve">   Nettle    </w:t>
      </w:r>
      <w:r>
        <w:t xml:space="preserve">   Rhizopus     </w:t>
      </w:r>
      <w:r>
        <w:t xml:space="preserve">   Neurospora     </w:t>
      </w:r>
      <w:r>
        <w:t xml:space="preserve">   Mucor    </w:t>
      </w:r>
      <w:r>
        <w:t xml:space="preserve">   Gloves     </w:t>
      </w:r>
      <w:r>
        <w:t xml:space="preserve">   Mite    </w:t>
      </w:r>
      <w:r>
        <w:t xml:space="preserve">   Fusarium     </w:t>
      </w:r>
      <w:r>
        <w:t xml:space="preserve">   Medicare     </w:t>
      </w:r>
      <w:r>
        <w:t xml:space="preserve">   Cottonwood     </w:t>
      </w:r>
      <w:r>
        <w:t xml:space="preserve">   Enhanced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UAS crossword 1 </dc:title>
  <dcterms:created xsi:type="dcterms:W3CDTF">2021-10-11T20:16:34Z</dcterms:created>
  <dcterms:modified xsi:type="dcterms:W3CDTF">2021-10-11T20:16:34Z</dcterms:modified>
</cp:coreProperties>
</file>