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U.B.C., Inc. -Adult Sunday School Class H.A.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salvation delivers us from the ______________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twenty first book of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God unto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Remebering Christ's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Savation delivers from the _________________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unity produces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placed into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sixth book of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sting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back; to pay a price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change, not always meaning one is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enemy to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U.B.C., Inc. -Adult Sunday School Class H.A.</dc:title>
  <dcterms:created xsi:type="dcterms:W3CDTF">2021-10-11T20:15:00Z</dcterms:created>
  <dcterms:modified xsi:type="dcterms:W3CDTF">2021-10-11T20:15:00Z</dcterms:modified>
</cp:coreProperties>
</file>