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UBD4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vegetarians don’t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the name for the meal you eat at night.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what most of us wipe our face with at the dinner table.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come out of a chicken.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meat comes from pigs.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meat comes from cows.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made from potatoes.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catch these in the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who takes your order at a restaurant.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use them to put liquid in.</w:t>
            </w:r>
          </w:p>
        </w:tc>
      </w:tr>
    </w:tbl>
    <w:p>
      <w:pPr>
        <w:pStyle w:val="WordBankMedium"/>
      </w:pPr>
      <w:r>
        <w:t xml:space="preserve">   Huevo    </w:t>
      </w:r>
      <w:r>
        <w:t xml:space="preserve">   Vaso    </w:t>
      </w:r>
      <w:r>
        <w:t xml:space="preserve">   Bistec    </w:t>
      </w:r>
      <w:r>
        <w:t xml:space="preserve">   Papas fritas    </w:t>
      </w:r>
      <w:r>
        <w:t xml:space="preserve">   Carne    </w:t>
      </w:r>
      <w:r>
        <w:t xml:space="preserve">   Pescado    </w:t>
      </w:r>
      <w:r>
        <w:t xml:space="preserve">   Cenar    </w:t>
      </w:r>
      <w:r>
        <w:t xml:space="preserve">   Servilleta    </w:t>
      </w:r>
      <w:r>
        <w:t xml:space="preserve">   Mesero    </w:t>
      </w:r>
      <w:r>
        <w:t xml:space="preserve">   Tocino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UBD4</dc:title>
  <dcterms:created xsi:type="dcterms:W3CDTF">2021-10-11T20:16:22Z</dcterms:created>
  <dcterms:modified xsi:type="dcterms:W3CDTF">2021-10-11T20:16:22Z</dcterms:modified>
</cp:coreProperties>
</file>