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UBD 4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I’d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Temple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scuba dive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Waiter/waitress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eat diner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UBD 4 CROSSWORD</dc:title>
  <dcterms:created xsi:type="dcterms:W3CDTF">2021-10-11T20:16:13Z</dcterms:created>
  <dcterms:modified xsi:type="dcterms:W3CDTF">2021-10-11T20:16:13Z</dcterms:modified>
</cp:coreProperties>
</file>