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U-Boat Hunter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Navy    </w:t>
      </w:r>
      <w:r>
        <w:t xml:space="preserve">   Marine    </w:t>
      </w:r>
      <w:r>
        <w:t xml:space="preserve">   Allies    </w:t>
      </w:r>
      <w:r>
        <w:t xml:space="preserve">   Atlantic    </w:t>
      </w:r>
      <w:r>
        <w:t xml:space="preserve">   U-Boat    </w:t>
      </w:r>
      <w:r>
        <w:t xml:space="preserve">   Von Schleigen    </w:t>
      </w:r>
      <w:r>
        <w:t xml:space="preserve">   German    </w:t>
      </w:r>
      <w:r>
        <w:t xml:space="preserve">   Liverpool    </w:t>
      </w:r>
      <w:r>
        <w:t xml:space="preserve">   HMSArum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U-Boat Hunter</dc:title>
  <dcterms:created xsi:type="dcterms:W3CDTF">2021-10-11T20:14:10Z</dcterms:created>
  <dcterms:modified xsi:type="dcterms:W3CDTF">2021-10-11T20:14:10Z</dcterms:modified>
</cp:coreProperties>
</file>