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UC2 Immunology Overview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has the characteristics of heat, redness and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 cells are directly activated by pathogen's antigen, which stimulate them to produce antibodies.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type of leukocyte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fast response and nonspecific defense mechanism.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piece of matter that provokes an immune response.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Bacteria that have a mutual relationship with their 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 that produces and secretes intestinal mucus.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Lymphocyte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lymphoid gland beneath the breastbone.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Cytokine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Surround and kill microorganisms.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cell adhesion molecules, helps leukocytes migrate to the infection site.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UC2 Immunology Overview</dc:title>
  <dcterms:created xsi:type="dcterms:W3CDTF">2021-10-11T20:16:38Z</dcterms:created>
  <dcterms:modified xsi:type="dcterms:W3CDTF">2021-10-11T20:16:38Z</dcterms:modified>
</cp:coreProperties>
</file>