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UCARTS TRIPS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greyhound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medical screenings and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drug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wash and dry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communications service provider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nursery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physician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shave and hair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oral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judicial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cotton candy, games and 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skilled trades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supervised conduct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mail letter or package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adventures and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distributor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apply for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 school immunizations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government surplus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homegrown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daily grind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big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kidney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before or after surgery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manicure and pedicure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terminals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hairdresser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elderly social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public recreation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UCARTS TRIPS</dc:title>
  <dcterms:created xsi:type="dcterms:W3CDTF">2021-10-11T20:17:07Z</dcterms:created>
  <dcterms:modified xsi:type="dcterms:W3CDTF">2021-10-11T20:17:07Z</dcterms:modified>
</cp:coreProperties>
</file>