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UCK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tuck    </w:t>
      </w:r>
      <w:r>
        <w:t xml:space="preserve">   shuck    </w:t>
      </w:r>
      <w:r>
        <w:t xml:space="preserve">   snuck    </w:t>
      </w:r>
      <w:r>
        <w:t xml:space="preserve">   struck    </w:t>
      </w:r>
      <w:r>
        <w:t xml:space="preserve">   stuck    </w:t>
      </w:r>
      <w:r>
        <w:t xml:space="preserve">   pluck    </w:t>
      </w:r>
      <w:r>
        <w:t xml:space="preserve">   ruck    </w:t>
      </w:r>
      <w:r>
        <w:t xml:space="preserve">   muck    </w:t>
      </w:r>
      <w:r>
        <w:t xml:space="preserve">   chuck    </w:t>
      </w:r>
      <w:r>
        <w:t xml:space="preserve">   cluck    </w:t>
      </w:r>
      <w:r>
        <w:t xml:space="preserve">   luck    </w:t>
      </w:r>
      <w:r>
        <w:t xml:space="preserve">   suck    </w:t>
      </w:r>
      <w:r>
        <w:t xml:space="preserve">   buck    </w:t>
      </w:r>
      <w:r>
        <w:t xml:space="preserve">   truck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UCK Spelling Words</dc:title>
  <dcterms:created xsi:type="dcterms:W3CDTF">2021-10-11T20:17:23Z</dcterms:created>
  <dcterms:modified xsi:type="dcterms:W3CDTF">2021-10-11T20:17:23Z</dcterms:modified>
</cp:coreProperties>
</file>