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UCL injury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nerve is occasionally transposition during tommy john surgery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UCL injuries are most common with what type of arm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Tommy john procedure involves reconstruction using what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athlete suffers from UCL injuries the most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surgery for lateral epicondylitis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Ulnar collateral ligament injuries result from what repetitive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tingling associated with this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would you perform to indicate irritated nerves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Conservative treatment begins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sign is pain on what aspect of the elbow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X-ray may show hypertrophy of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band is most important to the stability of the elbow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fracture will you might get if the UCL gets pulled off the humerus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resolution what motion should be analyzed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UCL is attached to how many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will have tenderness over what ligament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what degree will  you have pain with a valgus stress test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UCL injury </dc:title>
  <dcterms:created xsi:type="dcterms:W3CDTF">2021-10-11T20:16:53Z</dcterms:created>
  <dcterms:modified xsi:type="dcterms:W3CDTF">2021-10-11T20:16:53Z</dcterms:modified>
</cp:coreProperties>
</file>