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UC Bearcats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gtd    </w:t>
      </w:r>
      <w:r>
        <w:t xml:space="preserve">   red    </w:t>
      </w:r>
      <w:r>
        <w:t xml:space="preserve">   kib    </w:t>
      </w:r>
      <w:r>
        <w:t xml:space="preserve">   gkb    </w:t>
      </w:r>
      <w:r>
        <w:t xml:space="preserve">   steal    </w:t>
      </w:r>
      <w:r>
        <w:t xml:space="preserve">   shoot    </w:t>
      </w:r>
      <w:r>
        <w:t xml:space="preserve">   rebound    </w:t>
      </w:r>
      <w:r>
        <w:t xml:space="preserve">   jump    </w:t>
      </w:r>
      <w:r>
        <w:t xml:space="preserve">   jersey    </w:t>
      </w:r>
      <w:r>
        <w:t xml:space="preserve">   hoop    </w:t>
      </w:r>
      <w:r>
        <w:t xml:space="preserve">   foul    </w:t>
      </w:r>
      <w:r>
        <w:t xml:space="preserve">   Cincinnati    </w:t>
      </w:r>
      <w:r>
        <w:t xml:space="preserve">   Bearcats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Bearcats Basketball</dc:title>
  <dcterms:created xsi:type="dcterms:W3CDTF">2021-10-11T20:16:42Z</dcterms:created>
  <dcterms:modified xsi:type="dcterms:W3CDTF">2021-10-11T20:16:42Z</dcterms:modified>
</cp:coreProperties>
</file>