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weeaboo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most fabulous employee at Ucopy (Periodt, Pooh)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ugliest person who works at UCopy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ugliest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boyfriend act like a cast member of King of the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UCopy employee talks like road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UCopy employee can speak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Ucopy's 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BONUS: Who a baby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from the most boring part of Illinois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UCopy</dc:title>
  <dcterms:created xsi:type="dcterms:W3CDTF">2021-10-11T20:16:36Z</dcterms:created>
  <dcterms:modified xsi:type="dcterms:W3CDTF">2021-10-11T20:16:36Z</dcterms:modified>
</cp:coreProperties>
</file>