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UDAR On-Boarding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database used to house all constituent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individual departments of UDAR; responsible for major gifts and planned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responsible for managing constituent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fosters relationships with current and future benefactors of the university, and engages the robust network of Tommie alumni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individual departments of UDAR; responsible for alumni engagement and donor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creating an electronic copy of a gift or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someone with a relationship to St.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a graduate of St. Thomas and potential future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database used for scanning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collecting and delivering mail to the various UDAR departments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UDAR On-Boarding Crossword</dc:title>
  <dcterms:created xsi:type="dcterms:W3CDTF">2021-10-11T20:16:41Z</dcterms:created>
  <dcterms:modified xsi:type="dcterms:W3CDTF">2021-10-11T20:16:41Z</dcterms:modified>
</cp:coreProperties>
</file>