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UDHR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Feel Loved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Full Potential    </w:t>
      </w:r>
      <w:r>
        <w:t xml:space="preserve">   Respect    </w:t>
      </w:r>
      <w:r>
        <w:t xml:space="preserve">   Worth    </w:t>
      </w:r>
      <w:r>
        <w:t xml:space="preserve">   No Homelessness    </w:t>
      </w:r>
      <w:r>
        <w:t xml:space="preserve">   Vote    </w:t>
      </w:r>
      <w:r>
        <w:t xml:space="preserve">   Safety    </w:t>
      </w:r>
      <w:r>
        <w:t xml:space="preserve">   Confidence    </w:t>
      </w:r>
      <w:r>
        <w:t xml:space="preserve">   Security    </w:t>
      </w:r>
      <w:r>
        <w:t xml:space="preserve">   Protected    </w:t>
      </w:r>
      <w:r>
        <w:t xml:space="preserve">   Job    </w:t>
      </w:r>
      <w:r>
        <w:t xml:space="preserve">   Education    </w:t>
      </w:r>
      <w:r>
        <w:t xml:space="preserve">   Declaration    </w:t>
      </w:r>
      <w:r>
        <w:t xml:space="preserve">   Rights    </w:t>
      </w:r>
      <w:r>
        <w:t xml:space="preserve">   Human Dignity    </w:t>
      </w:r>
      <w:r>
        <w:t xml:space="preserve">   UDHR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UDHR Project</dc:title>
  <dcterms:created xsi:type="dcterms:W3CDTF">2021-10-11T20:16:03Z</dcterms:created>
  <dcterms:modified xsi:type="dcterms:W3CDTF">2021-10-11T20:16:03Z</dcterms:modified>
</cp:coreProperties>
</file>