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UDH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WINDOWS    </w:t>
      </w:r>
      <w:r>
        <w:t xml:space="preserve">   FOLDER    </w:t>
      </w:r>
      <w:r>
        <w:t xml:space="preserve">   COMPUTER    </w:t>
      </w:r>
      <w:r>
        <w:t xml:space="preserve">   EMAIL    </w:t>
      </w:r>
      <w:r>
        <w:t xml:space="preserve">   VIRUS    </w:t>
      </w:r>
      <w:r>
        <w:t xml:space="preserve">   MEMORYCARD    </w:t>
      </w:r>
      <w:r>
        <w:t xml:space="preserve">   WIFI    </w:t>
      </w:r>
      <w:r>
        <w:t xml:space="preserve">   PRINTER    </w:t>
      </w:r>
      <w:r>
        <w:t xml:space="preserve">   MOTHERBOARD    </w:t>
      </w:r>
      <w:r>
        <w:t xml:space="preserve">   OPERATINGSYSTEM    </w:t>
      </w:r>
      <w:r>
        <w:t xml:space="preserve">   APP    </w:t>
      </w:r>
      <w:r>
        <w:t xml:space="preserve">   PROXYSERVER    </w:t>
      </w:r>
      <w:r>
        <w:t xml:space="preserve">   MONITOR    </w:t>
      </w:r>
      <w:r>
        <w:t xml:space="preserve">   MOUSE    </w:t>
      </w:r>
      <w:r>
        <w:t xml:space="preserve">   KEYBOARD    </w:t>
      </w:r>
      <w:r>
        <w:t xml:space="preserve">   CPU    </w:t>
      </w:r>
      <w:r>
        <w:t xml:space="preserve">   HARDDRIVE    </w:t>
      </w:r>
      <w:r>
        <w:t xml:space="preserve">   ETHERNET    </w:t>
      </w:r>
      <w:r>
        <w:t xml:space="preserve">   BIT    </w:t>
      </w:r>
      <w:r>
        <w:t xml:space="preserve">   PROCESSOR    </w:t>
      </w:r>
      <w:r>
        <w:t xml:space="preserve">   CACHE    </w:t>
      </w:r>
      <w:r>
        <w:t xml:space="preserve">   BYTE    </w:t>
      </w:r>
      <w:r>
        <w:t xml:space="preserve">   RAM    </w:t>
      </w:r>
      <w:r>
        <w:t xml:space="preserve">   LAN    </w:t>
      </w:r>
      <w:r>
        <w:t xml:space="preserve">   BROWSERS    </w:t>
      </w:r>
      <w:r>
        <w:t xml:space="preserve">   FIREWALL    </w:t>
      </w:r>
      <w:r>
        <w:t xml:space="preserve">   DATA    </w:t>
      </w:r>
      <w:r>
        <w:t xml:space="preserve">   MALWARE    </w:t>
      </w:r>
      <w:r>
        <w:t xml:space="preserve">   SOFTWARE    </w:t>
      </w:r>
      <w:r>
        <w:t xml:space="preserve">   HARDWARE    </w:t>
      </w:r>
      <w:r>
        <w:t xml:space="preserve">   INFORMATION    </w:t>
      </w:r>
      <w:r>
        <w:t xml:space="preserve">   MULTIMEDIA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UDH</dc:title>
  <dcterms:created xsi:type="dcterms:W3CDTF">2021-10-11T20:16:31Z</dcterms:created>
  <dcterms:modified xsi:type="dcterms:W3CDTF">2021-10-11T20:16:31Z</dcterms:modified>
</cp:coreProperties>
</file>