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sticky stuff you use to stick your sheets into your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Kittens and puppies are really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_______ of our class is to try your best.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nasty to someone for no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_______ to the bank to get some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 thing you stand in to pay for your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try to entertain your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after Monday.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 Crossword</dc:title>
  <dcterms:created xsi:type="dcterms:W3CDTF">2021-10-11T20:15:20Z</dcterms:created>
  <dcterms:modified xsi:type="dcterms:W3CDTF">2021-10-11T20:15:20Z</dcterms:modified>
</cp:coreProperties>
</file>