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U_E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Brute    </w:t>
      </w:r>
      <w:r>
        <w:t xml:space="preserve">   Cube    </w:t>
      </w:r>
      <w:r>
        <w:t xml:space="preserve">   Dude    </w:t>
      </w:r>
      <w:r>
        <w:t xml:space="preserve">   Flute    </w:t>
      </w:r>
      <w:r>
        <w:t xml:space="preserve">   Glue    </w:t>
      </w:r>
      <w:r>
        <w:t xml:space="preserve">   Huge    </w:t>
      </w:r>
      <w:r>
        <w:t xml:space="preserve">   June    </w:t>
      </w:r>
      <w:r>
        <w:t xml:space="preserve">   Tube    </w:t>
      </w:r>
      <w:r>
        <w:t xml:space="preserve">   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U_E Wordsearch</dc:title>
  <dcterms:created xsi:type="dcterms:W3CDTF">2021-10-11T20:15:18Z</dcterms:created>
  <dcterms:modified xsi:type="dcterms:W3CDTF">2021-10-11T20:15:18Z</dcterms:modified>
</cp:coreProperties>
</file>