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U-E split diagraph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excuse    </w:t>
      </w:r>
      <w:r>
        <w:t xml:space="preserve">   refuse    </w:t>
      </w:r>
      <w:r>
        <w:t xml:space="preserve">   include    </w:t>
      </w:r>
      <w:r>
        <w:t xml:space="preserve">   volume    </w:t>
      </w:r>
      <w:r>
        <w:t xml:space="preserve">   mule    </w:t>
      </w:r>
      <w:r>
        <w:t xml:space="preserve">   use    </w:t>
      </w:r>
      <w:r>
        <w:t xml:space="preserve">   fume    </w:t>
      </w:r>
      <w:r>
        <w:t xml:space="preserve">   June    </w:t>
      </w:r>
      <w:r>
        <w:t xml:space="preserve">   ruler    </w:t>
      </w:r>
      <w:r>
        <w:t xml:space="preserve">   dune    </w:t>
      </w:r>
      <w:r>
        <w:t xml:space="preserve">   tune    </w:t>
      </w:r>
      <w:r>
        <w:t xml:space="preserve">   huge    </w:t>
      </w:r>
      <w:r>
        <w:t xml:space="preserve">   flute    </w:t>
      </w:r>
      <w:r>
        <w:t xml:space="preserve">   cube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U-E split diagraph</dc:title>
  <dcterms:created xsi:type="dcterms:W3CDTF">2021-10-11T20:15:07Z</dcterms:created>
  <dcterms:modified xsi:type="dcterms:W3CDTF">2021-10-11T20:15:07Z</dcterms:modified>
</cp:coreProperties>
</file>