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UNTRUE    </w:t>
      </w:r>
      <w:r>
        <w:t xml:space="preserve">   GLUEY    </w:t>
      </w:r>
      <w:r>
        <w:t xml:space="preserve">   TRUEST    </w:t>
      </w:r>
      <w:r>
        <w:t xml:space="preserve">   BLUEBERRY    </w:t>
      </w:r>
      <w:r>
        <w:t xml:space="preserve">   AVENUE    </w:t>
      </w:r>
      <w:r>
        <w:t xml:space="preserve">   QUEUE    </w:t>
      </w:r>
      <w:r>
        <w:t xml:space="preserve">   MUESLI    </w:t>
      </w:r>
      <w:r>
        <w:t xml:space="preserve">   LATER    </w:t>
      </w:r>
      <w:r>
        <w:t xml:space="preserve">   CRUEL    </w:t>
      </w:r>
      <w:r>
        <w:t xml:space="preserve">   VALUE    </w:t>
      </w:r>
      <w:r>
        <w:t xml:space="preserve">   BLUE    </w:t>
      </w:r>
      <w:r>
        <w:t xml:space="preserve">   REFUEL    </w:t>
      </w:r>
      <w:r>
        <w:t xml:space="preserve">   OVERDUE    </w:t>
      </w:r>
      <w:r>
        <w:t xml:space="preserve">   NEXT    </w:t>
      </w:r>
      <w:r>
        <w:t xml:space="preserve">   BEFORE    </w:t>
      </w:r>
      <w:r>
        <w:t xml:space="preserve">   GLUE    </w:t>
      </w:r>
      <w:r>
        <w:t xml:space="preserve">   CLUES    </w:t>
      </w:r>
      <w:r>
        <w:t xml:space="preserve">   CLUE    </w:t>
      </w:r>
      <w:r>
        <w:t xml:space="preserve">   TRUE    </w:t>
      </w:r>
      <w:r>
        <w:t xml:space="preserve">   FUELS    </w:t>
      </w:r>
      <w:r>
        <w:t xml:space="preserve">   FUEL    </w:t>
      </w:r>
      <w:r>
        <w:t xml:space="preserve">   DUEL    </w:t>
      </w:r>
      <w:r>
        <w:t xml:space="preserve">   DUE    </w:t>
      </w:r>
      <w:r>
        <w:t xml:space="preserve">   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 words</dc:title>
  <dcterms:created xsi:type="dcterms:W3CDTF">2021-10-11T20:15:40Z</dcterms:created>
  <dcterms:modified xsi:type="dcterms:W3CDTF">2021-10-11T20:15:40Z</dcterms:modified>
</cp:coreProperties>
</file>