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UFC fighters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Lioness defeated Holly holm at UFC 239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Mauricio Rua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1997 first UFC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as the 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light heavyweight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October 15, 2003 stripped of title due to positive UA for steriods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Vacated title in 1999 to drop to light heavyweight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Ranked #1 pound for pound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Fighter defeated by Mayweather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B.A. Barrackus in the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Nicknamed "the prodigy"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Defeated ken Shamrock in UFC 40 for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fight gone to WWE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Reigned as Heavy wirght champion for 707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 fighter with 27 win s o 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Debuted with a 1sr round knockout and former Dallas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Michelle waterson knickname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UFC fighters</dc:title>
  <dcterms:created xsi:type="dcterms:W3CDTF">2021-10-11T20:16:38Z</dcterms:created>
  <dcterms:modified xsi:type="dcterms:W3CDTF">2021-10-11T20:16:38Z</dcterms:modified>
</cp:coreProperties>
</file>