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Joan Harrington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keeps an eye out for UFOs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Actress Gabrielle, Lunar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round the Earth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Supreme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Interceptors are based in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Gerry and Sylvia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Unidentified Flying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SHADO is beneath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a Submarine, is it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Alec is no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much of this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or Foe?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Defending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</dc:title>
  <dcterms:created xsi:type="dcterms:W3CDTF">2021-10-11T20:17:10Z</dcterms:created>
  <dcterms:modified xsi:type="dcterms:W3CDTF">2021-10-11T20:17:10Z</dcterms:modified>
</cp:coreProperties>
</file>