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UFO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UFO discovery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ufo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people think Ufos are 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Ufos have been ______ for awhile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 the truth is out people will go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look at the ___ to look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 code name for Air Force UFO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___ there is no proof ufos exist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Eventually the ____ will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acronym of United States Air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think they saw a UFO the government says it's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Aliens and ufos are usually up in 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has been _____ of ufos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 other people think ufos are 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 shape UFO </w:t>
            </w:r>
          </w:p>
        </w:tc>
      </w:tr>
    </w:tbl>
    <w:p>
      <w:pPr>
        <w:pStyle w:val="WordBankMedium"/>
      </w:pPr>
      <w:r>
        <w:t xml:space="preserve">   Evidence     </w:t>
      </w:r>
      <w:r>
        <w:t xml:space="preserve">   Sky    </w:t>
      </w:r>
      <w:r>
        <w:t xml:space="preserve">   Truth    </w:t>
      </w:r>
      <w:r>
        <w:t xml:space="preserve">   Fake    </w:t>
      </w:r>
      <w:r>
        <w:t xml:space="preserve">   Real    </w:t>
      </w:r>
      <w:r>
        <w:t xml:space="preserve">   Sightings     </w:t>
      </w:r>
      <w:r>
        <w:t xml:space="preserve">   Space    </w:t>
      </w:r>
      <w:r>
        <w:t xml:space="preserve">   Unidentified     </w:t>
      </w:r>
      <w:r>
        <w:t xml:space="preserve">   Insane    </w:t>
      </w:r>
      <w:r>
        <w:t xml:space="preserve">   Spaceship     </w:t>
      </w:r>
      <w:r>
        <w:t xml:space="preserve">   Rosewell    </w:t>
      </w:r>
      <w:r>
        <w:t xml:space="preserve">   Weather balloon     </w:t>
      </w:r>
      <w:r>
        <w:t xml:space="preserve">   Saucer     </w:t>
      </w:r>
      <w:r>
        <w:t xml:space="preserve">   USAF     </w:t>
      </w:r>
      <w:r>
        <w:t xml:space="preserve">   Blue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UFO</dc:title>
  <dcterms:created xsi:type="dcterms:W3CDTF">2021-10-11T20:15:56Z</dcterms:created>
  <dcterms:modified xsi:type="dcterms:W3CDTF">2021-10-11T20:15:56Z</dcterms:modified>
</cp:coreProperties>
</file>