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UFO's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clouds    </w:t>
      </w:r>
      <w:r>
        <w:t xml:space="preserve">   flying    </w:t>
      </w:r>
      <w:r>
        <w:t xml:space="preserve">   pilot    </w:t>
      </w:r>
      <w:r>
        <w:t xml:space="preserve">   plane    </w:t>
      </w:r>
      <w:r>
        <w:t xml:space="preserve">   glowed    </w:t>
      </w:r>
      <w:r>
        <w:t xml:space="preserve">   ufo    </w:t>
      </w:r>
      <w:r>
        <w:t xml:space="preserve">   ship    </w:t>
      </w:r>
      <w:r>
        <w:t xml:space="preserve">   imagine    </w:t>
      </w:r>
      <w:r>
        <w:t xml:space="preserve">   attacked    </w:t>
      </w:r>
      <w:r>
        <w:t xml:space="preserve">   flashing    </w:t>
      </w:r>
      <w:r>
        <w:t xml:space="preserve">   alien    </w:t>
      </w:r>
      <w:r>
        <w:t xml:space="preserve">   meteors    </w:t>
      </w:r>
      <w:r>
        <w:t xml:space="preserve">   identify    </w:t>
      </w:r>
      <w:r>
        <w:t xml:space="preserve">   Object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UFO's </dc:title>
  <dcterms:created xsi:type="dcterms:W3CDTF">2021-10-11T20:16:58Z</dcterms:created>
  <dcterms:modified xsi:type="dcterms:W3CDTF">2021-10-11T20:16:58Z</dcterms:modified>
</cp:coreProperties>
</file>