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UFOs</w:t>
      </w:r>
    </w:p>
    <w:p>
      <w:pPr>
        <w:pStyle w:val="Questions"/>
      </w:pPr>
      <w:r>
        <w:t xml:space="preserve">1. ARLBZBOA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FGORFHEOTSI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NBNDAKWCTETAY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PRTISNEIAL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OCSDNRI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GYRSE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IEDIPSRLHENCH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SUSGENEDAURRDBNO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CEILRIUTTZEA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BLBOOUEK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TCAJIESM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ELERBFUGEZ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VHLSETRRASIACER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HAXO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AALGNEIHR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NILINEENSTAAC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UOVPERC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ODUATINCB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ESOWRLL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IOCDLSERUS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EZTCA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ASHETWNSDI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AROIRIACSM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TGVIANITYAR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HBTYYOEIMLCKTE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UFOs</dc:title>
  <dcterms:created xsi:type="dcterms:W3CDTF">2021-10-11T20:17:19Z</dcterms:created>
  <dcterms:modified xsi:type="dcterms:W3CDTF">2021-10-11T20:17:19Z</dcterms:modified>
</cp:coreProperties>
</file>