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UFOs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Pwy oedd  y person cyntaf i weld UFO?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Ble welodd Paul Trent soser yn yr awyr?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 allwn gredu pob adroddiad am UFOs. Beth yw ambell un ohonynt?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Beth sy’n gallu creu siapiau UFOs yn yr awyr?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 welwyd UFO yn 1955?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Dewiswch a chopiwch yr ansoddair sy’n disgrifio nad oes neb yn gwybod pam fod awyren Thomas Mantell  wedi disgyn i’r ddaear.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UnidentifiedFlyingObject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Dewiswch a chopïwch un ansoddair sy’n disgrifio sut oedd y gwrthrychau yn hedfan rhwng copaon y Cascade?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Beth oedd swydd Thomas Mantell?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Beth sy’n cael ei gamgymryd am UFOs?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Sawl gwrthrych crwn metalig a welwyd yn hedfan dros Fynyddoedd Cascade?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Dewiswch a chopïwch y ferf sy’n disgrifio’r gwrthrychau yn hedfan dros Fynyddoedd Cascade.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UFOs</dc:title>
  <dcterms:created xsi:type="dcterms:W3CDTF">2021-10-11T20:17:26Z</dcterms:created>
  <dcterms:modified xsi:type="dcterms:W3CDTF">2021-10-11T20:17:26Z</dcterms:modified>
</cp:coreProperties>
</file>