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UFO's and Aliens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Word beginning with C that means wanting to know more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another word for strange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peculiar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goes inside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Unidentified Flying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UFO's are often thought to be 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When we exclude people we al......  them.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invade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Another word for extraterrestrial being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place where much alien activity occurs.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Someone who lives on Mars is called 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person who comes from another place is a fo......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UFO's and Aliens </dc:title>
  <dcterms:created xsi:type="dcterms:W3CDTF">2021-10-11T20:16:39Z</dcterms:created>
  <dcterms:modified xsi:type="dcterms:W3CDTF">2021-10-11T20:16:39Z</dcterms:modified>
</cp:coreProperties>
</file>