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Pg. 84: like being a ___, pretty boring?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Pg.15: tally knew how to trick an elevator, but it took time and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Pg.28: Shay looked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 or show (someone or something) as a dark shape and outline against a lighter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Pg.77:tally watched the last few uglies make their way inside, ___ and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object that is  large, heavy, or clumsy.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Pg.59: after a long ____ through the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Pg.37: we don't have to worry about one of us ______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Pg.65: she could see the ruins in the distance :broken, black ___ against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Pg.7:under their cover she made her way alongside a path lit by little _____ flames.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2021-10-11T20:16:01Z</dcterms:created>
  <dcterms:modified xsi:type="dcterms:W3CDTF">2021-10-11T20:16:01Z</dcterms:modified>
</cp:coreProperties>
</file>