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most of the parties in new pretty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people considered after the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pretty mansion that tally goes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tally's best friend since they were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has the same birthday as 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tally's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it called when you made your self look pretty using technology ( shay never did this anymore)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do you have to be to turn into a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tally never heard of until shay told her about it and showed her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tally have to pull in order to escape the garbo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people considered after the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Peris's ugly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mask was tally wearing when she crashed a pretty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pretties shoot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dress code for the party that tally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was the water that shay wanted to show 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shay and tally ride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tally's ugly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tally's mom's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</dc:title>
  <dcterms:created xsi:type="dcterms:W3CDTF">2021-10-11T20:16:43Z</dcterms:created>
  <dcterms:modified xsi:type="dcterms:W3CDTF">2021-10-11T20:16:43Z</dcterms:modified>
</cp:coreProperties>
</file>