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UGLY CROSSWORD (mostly all surgical terms(hint)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Thick mucus that comes through your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big collision or bump making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your eyeball is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doctor that operates 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drug that puts you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synonym for request that starts with a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growth caused by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stretchy connective for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writes the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biography or biographical sketch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Artificial kidney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apply force to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stops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starting with p that is a synonym for accuracy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probability or chance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noticing your hard work/effort or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someone else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muddy nearly level bed of a dry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the skull that encloses the 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UGLY CROSSWORD (mostly all surgical terms(hint) )</dc:title>
  <dcterms:created xsi:type="dcterms:W3CDTF">2021-10-11T20:16:03Z</dcterms:created>
  <dcterms:modified xsi:type="dcterms:W3CDTF">2021-10-11T20:16:03Z</dcterms:modified>
</cp:coreProperties>
</file>