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 and UT and UN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pull on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scissors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make juice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Traverse likes to drink his coffee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live in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_____ in hallways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comes in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hot dog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hot outside because of the _____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Wipe your boots off on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and UT and UN families</dc:title>
  <dcterms:created xsi:type="dcterms:W3CDTF">2021-10-11T20:16:55Z</dcterms:created>
  <dcterms:modified xsi:type="dcterms:W3CDTF">2021-10-11T20:16:55Z</dcterms:modified>
</cp:coreProperties>
</file>