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Accompanies school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9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Vending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Ms. Peggy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school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favorite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the moment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Fifth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school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Brewer or Tongate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Literacy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Elrod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start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Literacy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Woodard or Dill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Ms. Stiggins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 favorite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 Kittrell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Ms Billie or Ms Brooke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Ms. Inyart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Ms. Hassell or Ms McCall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Year at a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days 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Bouncy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PreK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Ms. Massey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</dc:title>
  <dcterms:created xsi:type="dcterms:W3CDTF">2021-10-11T20:16:36Z</dcterms:created>
  <dcterms:modified xsi:type="dcterms:W3CDTF">2021-10-11T20:16:36Z</dcterms:modified>
</cp:coreProperties>
</file>